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05-670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04"/>
        <w:gridCol w:w="4872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03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- Югры Миненко Юлия Борисовна,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Владислава Сергеевича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Style w:val="cat-UserDefinedgrp-2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21.12.2023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Вилькушевский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>, проживающий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Style w:val="cat-UserDefinedgrp-2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ЦАФАП в ОДД ГИБДД УМВД России по ХМАО-Югре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18810586230913045574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за совершение прав</w:t>
      </w:r>
      <w:r>
        <w:rPr>
          <w:rFonts w:ascii="Times New Roman" w:eastAsia="Times New Roman" w:hAnsi="Times New Roman" w:cs="Times New Roman"/>
        </w:rPr>
        <w:t xml:space="preserve">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Вилькушевский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ЦАФАП в ОДД ГИБДД УМВД России по ХМАО-Югре в отношении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</w:t>
      </w:r>
      <w:r>
        <w:rPr>
          <w:rFonts w:ascii="Times New Roman" w:eastAsia="Times New Roman" w:hAnsi="Times New Roman" w:cs="Times New Roman"/>
        </w:rPr>
        <w:t xml:space="preserve">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назначением наказания в виде штрафа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18810586230913045574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21.10.2023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20.12.2023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Вилькушевским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№86 хм </w:t>
      </w:r>
      <w:r>
        <w:rPr>
          <w:rFonts w:ascii="Times New Roman" w:eastAsia="Times New Roman" w:hAnsi="Times New Roman" w:cs="Times New Roman"/>
        </w:rPr>
        <w:t>529292</w:t>
      </w:r>
      <w:r>
        <w:rPr>
          <w:rFonts w:ascii="Times New Roman" w:eastAsia="Times New Roman" w:hAnsi="Times New Roman" w:cs="Times New Roman"/>
        </w:rPr>
        <w:t xml:space="preserve"> от 23.01.2024</w:t>
      </w:r>
      <w:r>
        <w:rPr>
          <w:rFonts w:ascii="Times New Roman" w:eastAsia="Times New Roman" w:hAnsi="Times New Roman" w:cs="Times New Roman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18810586230913045574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13.09.2023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копией карточ</w:t>
      </w:r>
      <w:r>
        <w:rPr>
          <w:rFonts w:ascii="Times New Roman" w:eastAsia="Times New Roman" w:hAnsi="Times New Roman" w:cs="Times New Roman"/>
        </w:rPr>
        <w:t>ки учета транспортного средства, выписк</w:t>
      </w:r>
      <w:r>
        <w:rPr>
          <w:rFonts w:ascii="Times New Roman" w:eastAsia="Times New Roman" w:hAnsi="Times New Roman" w:cs="Times New Roman"/>
        </w:rPr>
        <w:t>ой из ГИС ГМП по состоянию на 07</w:t>
      </w:r>
      <w:r>
        <w:rPr>
          <w:rFonts w:ascii="Times New Roman" w:eastAsia="Times New Roman" w:hAnsi="Times New Roman" w:cs="Times New Roman"/>
        </w:rPr>
        <w:t>.03.2024, согласно которой штраф не оплачен.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В.С.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Вилькушевского</w:t>
      </w:r>
      <w:r>
        <w:rPr>
          <w:rFonts w:ascii="Times New Roman" w:eastAsia="Times New Roman" w:hAnsi="Times New Roman" w:cs="Times New Roman"/>
        </w:rPr>
        <w:t xml:space="preserve"> Владислава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</w:t>
      </w:r>
      <w:r>
        <w:rPr>
          <w:rFonts w:ascii="Times New Roman" w:eastAsia="Times New Roman" w:hAnsi="Times New Roman" w:cs="Times New Roman"/>
        </w:rPr>
        <w:t xml:space="preserve">нистративного штрафа в размере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000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0412365400725006702420117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